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82370" w14:textId="77777777" w:rsidR="00604140" w:rsidRDefault="00604140" w:rsidP="00A5710B">
      <w:pPr>
        <w:ind w:left="567" w:right="-19" w:firstLine="142"/>
        <w:jc w:val="center"/>
        <w:rPr>
          <w:rFonts w:asciiTheme="majorHAnsi" w:hAnsiTheme="majorHAnsi" w:cstheme="majorHAnsi"/>
          <w:b/>
          <w:sz w:val="28"/>
          <w:lang w:val="es-ES"/>
        </w:rPr>
      </w:pPr>
    </w:p>
    <w:p w14:paraId="79F480B6" w14:textId="77777777" w:rsidR="00137780" w:rsidRPr="009B5208" w:rsidRDefault="00E81422" w:rsidP="00EF0CB6">
      <w:pPr>
        <w:ind w:left="567" w:right="585" w:firstLine="142"/>
        <w:jc w:val="center"/>
        <w:rPr>
          <w:rFonts w:asciiTheme="majorHAnsi" w:hAnsiTheme="majorHAnsi" w:cstheme="majorHAnsi"/>
          <w:u w:val="single"/>
          <w:lang w:val="es-ES"/>
        </w:rPr>
      </w:pPr>
      <w:r w:rsidRPr="009B5208">
        <w:rPr>
          <w:rFonts w:asciiTheme="majorHAnsi" w:hAnsiTheme="majorHAnsi" w:cstheme="majorHAnsi"/>
          <w:b/>
          <w:u w:val="single"/>
          <w:lang w:val="es-ES"/>
        </w:rPr>
        <w:t>SOLICITUD DE CITA PREVIA PARA APODERAMIENTO APUD ACTA</w:t>
      </w:r>
    </w:p>
    <w:p w14:paraId="33FABE3A" w14:textId="77777777" w:rsidR="009B5208" w:rsidRPr="009B5208" w:rsidRDefault="00E81422" w:rsidP="009B5208">
      <w:pPr>
        <w:tabs>
          <w:tab w:val="left" w:pos="9319"/>
        </w:tabs>
        <w:ind w:left="567" w:right="585" w:firstLine="142"/>
        <w:jc w:val="both"/>
        <w:rPr>
          <w:rFonts w:asciiTheme="majorHAnsi" w:hAnsiTheme="majorHAnsi" w:cstheme="majorHAnsi"/>
          <w:b/>
          <w:lang w:val="es-ES"/>
        </w:rPr>
      </w:pPr>
      <w:r w:rsidRPr="009B5208">
        <w:rPr>
          <w:rFonts w:asciiTheme="majorHAnsi" w:hAnsiTheme="majorHAnsi" w:cstheme="majorHAnsi"/>
          <w:b/>
          <w:lang w:val="es-ES"/>
        </w:rPr>
        <w:t xml:space="preserve">SÓLO PARA PERSONAS FÍSICAS SIN CERTIFICADO DE FIRMA ELECTRÓNICA Y EN LA </w:t>
      </w:r>
      <w:r w:rsidR="005F0416" w:rsidRPr="009B5208">
        <w:rPr>
          <w:rFonts w:asciiTheme="majorHAnsi" w:hAnsiTheme="majorHAnsi" w:cstheme="majorHAnsi"/>
          <w:b/>
          <w:lang w:val="es-ES"/>
        </w:rPr>
        <w:t>OFICINA JUDICIAL</w:t>
      </w:r>
      <w:r w:rsidRPr="009B5208">
        <w:rPr>
          <w:rFonts w:asciiTheme="majorHAnsi" w:hAnsiTheme="majorHAnsi" w:cstheme="majorHAnsi"/>
          <w:b/>
          <w:lang w:val="es-ES"/>
        </w:rPr>
        <w:t xml:space="preserve"> DE LEÓN</w:t>
      </w:r>
    </w:p>
    <w:p w14:paraId="35609781" w14:textId="77777777" w:rsidR="00F807A1" w:rsidRPr="009B5208" w:rsidRDefault="00F807A1" w:rsidP="009B5208">
      <w:pPr>
        <w:tabs>
          <w:tab w:val="left" w:pos="9319"/>
        </w:tabs>
        <w:ind w:left="567" w:right="585" w:firstLine="142"/>
        <w:jc w:val="center"/>
        <w:rPr>
          <w:rFonts w:asciiTheme="majorHAnsi" w:hAnsiTheme="majorHAnsi" w:cstheme="majorHAnsi"/>
          <w:b/>
          <w:lang w:val="es-ES"/>
        </w:rPr>
      </w:pPr>
      <w:r w:rsidRPr="009B5208">
        <w:rPr>
          <w:rFonts w:asciiTheme="majorHAnsi" w:hAnsiTheme="majorHAnsi" w:cstheme="majorHAnsi"/>
          <w:b/>
          <w:lang w:val="es-ES"/>
        </w:rPr>
        <w:t>DATOS SOLICITANTE</w:t>
      </w:r>
      <w:r w:rsidR="007633D4" w:rsidRPr="009B5208">
        <w:rPr>
          <w:rFonts w:asciiTheme="majorHAnsi" w:hAnsiTheme="majorHAnsi" w:cstheme="majorHAnsi"/>
          <w:b/>
          <w:lang w:val="es-ES"/>
        </w:rPr>
        <w:t xml:space="preserve"> (no de su apoderado)</w:t>
      </w:r>
    </w:p>
    <w:p w14:paraId="55A100EF" w14:textId="77777777" w:rsidR="00696229" w:rsidRPr="009B5208" w:rsidRDefault="00696229" w:rsidP="00696229">
      <w:pPr>
        <w:spacing w:line="240" w:lineRule="auto"/>
        <w:ind w:left="567" w:right="585" w:firstLine="142"/>
        <w:jc w:val="center"/>
        <w:rPr>
          <w:rFonts w:asciiTheme="majorHAnsi" w:hAnsiTheme="majorHAnsi" w:cstheme="majorHAnsi"/>
          <w:b/>
          <w:sz w:val="20"/>
          <w:szCs w:val="20"/>
          <w:lang w:val="es-ES"/>
        </w:rPr>
      </w:pPr>
      <w:r w:rsidRPr="009B5208">
        <w:rPr>
          <w:rFonts w:asciiTheme="majorHAnsi" w:hAnsiTheme="majorHAnsi" w:cstheme="majorHAnsi"/>
          <w:b/>
          <w:sz w:val="20"/>
          <w:szCs w:val="20"/>
          <w:lang w:val="es-ES"/>
        </w:rPr>
        <w:t xml:space="preserve">-si interviene en representación de persona física tiene que adjuntar documento de la Escritura Pública </w:t>
      </w:r>
      <w:r w:rsidR="0014467A">
        <w:rPr>
          <w:rFonts w:asciiTheme="majorHAnsi" w:hAnsiTheme="majorHAnsi" w:cstheme="majorHAnsi"/>
          <w:b/>
          <w:sz w:val="20"/>
          <w:szCs w:val="20"/>
          <w:lang w:val="es-ES"/>
        </w:rPr>
        <w:t xml:space="preserve">y exhibir el original en el otorgamiento, así como </w:t>
      </w:r>
      <w:r w:rsidRPr="009B5208">
        <w:rPr>
          <w:rFonts w:asciiTheme="majorHAnsi" w:hAnsiTheme="majorHAnsi" w:cstheme="majorHAnsi"/>
          <w:b/>
          <w:sz w:val="20"/>
          <w:szCs w:val="20"/>
          <w:lang w:val="es-ES"/>
        </w:rPr>
        <w:t>facilitar datos de representante y representado-</w:t>
      </w:r>
    </w:p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2781"/>
        <w:gridCol w:w="6438"/>
      </w:tblGrid>
      <w:tr w:rsidR="00D70966" w:rsidRPr="009E6453" w14:paraId="3F626464" w14:textId="77777777" w:rsidTr="00D92C56">
        <w:tc>
          <w:tcPr>
            <w:tcW w:w="2014" w:type="dxa"/>
          </w:tcPr>
          <w:p w14:paraId="1CADBF32" w14:textId="77777777" w:rsidR="00F807A1" w:rsidRPr="009E6453" w:rsidRDefault="00F807A1" w:rsidP="005B599D">
            <w:pPr>
              <w:ind w:right="585"/>
              <w:rPr>
                <w:rFonts w:asciiTheme="majorHAnsi" w:hAnsiTheme="majorHAnsi" w:cstheme="majorHAnsi"/>
              </w:rPr>
            </w:pPr>
            <w:r w:rsidRPr="009E6453">
              <w:rPr>
                <w:rFonts w:asciiTheme="majorHAnsi" w:hAnsiTheme="majorHAnsi" w:cstheme="majorHAnsi"/>
              </w:rPr>
              <w:t>NOMBRE</w:t>
            </w:r>
          </w:p>
        </w:tc>
        <w:tc>
          <w:tcPr>
            <w:tcW w:w="7205" w:type="dxa"/>
          </w:tcPr>
          <w:p w14:paraId="508CA9FE" w14:textId="77777777" w:rsidR="00F807A1" w:rsidRPr="00071726" w:rsidRDefault="00F807A1" w:rsidP="00EF0CB6">
            <w:pPr>
              <w:ind w:left="567" w:right="585" w:firstLine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70966" w:rsidRPr="009E6453" w14:paraId="1A7768C1" w14:textId="77777777" w:rsidTr="00D92C56">
        <w:tc>
          <w:tcPr>
            <w:tcW w:w="2014" w:type="dxa"/>
          </w:tcPr>
          <w:p w14:paraId="3CB2387B" w14:textId="77777777" w:rsidR="00F807A1" w:rsidRPr="009E6453" w:rsidRDefault="00F807A1" w:rsidP="005B599D">
            <w:pPr>
              <w:ind w:right="585"/>
              <w:rPr>
                <w:rFonts w:asciiTheme="majorHAnsi" w:hAnsiTheme="majorHAnsi" w:cstheme="majorHAnsi"/>
              </w:rPr>
            </w:pPr>
            <w:r w:rsidRPr="009E6453">
              <w:rPr>
                <w:rFonts w:asciiTheme="majorHAnsi" w:hAnsiTheme="majorHAnsi" w:cstheme="majorHAnsi"/>
              </w:rPr>
              <w:t>APELLIDOS</w:t>
            </w:r>
          </w:p>
        </w:tc>
        <w:tc>
          <w:tcPr>
            <w:tcW w:w="7205" w:type="dxa"/>
          </w:tcPr>
          <w:p w14:paraId="1C2D8C98" w14:textId="77777777" w:rsidR="00F807A1" w:rsidRPr="00071726" w:rsidRDefault="00F807A1" w:rsidP="00EF0CB6">
            <w:pPr>
              <w:ind w:left="567" w:right="585" w:firstLine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71726">
              <w:rPr>
                <w:rFonts w:asciiTheme="majorHAnsi" w:hAnsiTheme="majorHAnsi" w:cstheme="majorHAnsi"/>
                <w:sz w:val="20"/>
                <w:szCs w:val="20"/>
                <w:u w:val="single"/>
              </w:rPr>
              <w:t xml:space="preserve">                                                                                </w:t>
            </w:r>
          </w:p>
        </w:tc>
      </w:tr>
      <w:tr w:rsidR="005B599D" w:rsidRPr="009B5208" w14:paraId="7DCA7E17" w14:textId="77777777" w:rsidTr="00D92C56">
        <w:tc>
          <w:tcPr>
            <w:tcW w:w="2014" w:type="dxa"/>
          </w:tcPr>
          <w:p w14:paraId="71FA7D2A" w14:textId="77777777" w:rsidR="00D70966" w:rsidRPr="009B5208" w:rsidRDefault="009763FE" w:rsidP="005B599D">
            <w:pPr>
              <w:ind w:right="585"/>
              <w:rPr>
                <w:rFonts w:asciiTheme="majorHAnsi" w:hAnsiTheme="majorHAnsi" w:cstheme="majorHAnsi"/>
                <w:lang w:val="es-ES"/>
              </w:rPr>
            </w:pPr>
            <w:r>
              <w:rPr>
                <w:rFonts w:asciiTheme="majorHAnsi" w:hAnsiTheme="majorHAnsi" w:cstheme="majorHAnsi"/>
                <w:lang w:val="es-ES"/>
              </w:rPr>
              <w:t>*</w:t>
            </w:r>
            <w:r w:rsidR="00D70966" w:rsidRPr="009B5208">
              <w:rPr>
                <w:rFonts w:asciiTheme="majorHAnsi" w:hAnsiTheme="majorHAnsi" w:cstheme="majorHAnsi"/>
                <w:lang w:val="es-ES"/>
              </w:rPr>
              <w:t xml:space="preserve">DNI/NIE/PASAPORTE </w:t>
            </w:r>
          </w:p>
        </w:tc>
        <w:tc>
          <w:tcPr>
            <w:tcW w:w="7205" w:type="dxa"/>
          </w:tcPr>
          <w:p w14:paraId="31A0B848" w14:textId="77777777" w:rsidR="00D70966" w:rsidRPr="009B5208" w:rsidRDefault="00D70966" w:rsidP="00EF0CB6">
            <w:pPr>
              <w:ind w:left="567" w:right="585" w:firstLine="142"/>
              <w:jc w:val="both"/>
              <w:rPr>
                <w:rFonts w:asciiTheme="majorHAnsi" w:hAnsiTheme="majorHAnsi" w:cstheme="majorHAnsi"/>
                <w:sz w:val="20"/>
                <w:szCs w:val="20"/>
                <w:u w:val="single"/>
                <w:lang w:val="es-ES"/>
              </w:rPr>
            </w:pPr>
          </w:p>
        </w:tc>
      </w:tr>
      <w:tr w:rsidR="00D70966" w:rsidRPr="009E6453" w14:paraId="7F8C64FF" w14:textId="77777777" w:rsidTr="00D92C56">
        <w:tc>
          <w:tcPr>
            <w:tcW w:w="2014" w:type="dxa"/>
          </w:tcPr>
          <w:p w14:paraId="5C5433B0" w14:textId="77777777" w:rsidR="00F807A1" w:rsidRPr="009E6453" w:rsidRDefault="007633D4" w:rsidP="005B599D">
            <w:pPr>
              <w:ind w:right="585"/>
              <w:rPr>
                <w:rFonts w:asciiTheme="majorHAnsi" w:hAnsiTheme="majorHAnsi" w:cstheme="majorHAnsi"/>
                <w:lang w:val="es-ES"/>
              </w:rPr>
            </w:pPr>
            <w:r>
              <w:rPr>
                <w:rFonts w:asciiTheme="majorHAnsi" w:hAnsiTheme="majorHAnsi" w:cstheme="majorHAnsi"/>
                <w:lang w:val="es-ES"/>
              </w:rPr>
              <w:t>NACIONALIDAD</w:t>
            </w:r>
          </w:p>
        </w:tc>
        <w:tc>
          <w:tcPr>
            <w:tcW w:w="7205" w:type="dxa"/>
          </w:tcPr>
          <w:p w14:paraId="254FC02E" w14:textId="77777777" w:rsidR="00F807A1" w:rsidRPr="00071726" w:rsidRDefault="00F807A1" w:rsidP="00EF0CB6">
            <w:pPr>
              <w:ind w:left="567" w:right="585" w:firstLine="142"/>
              <w:jc w:val="both"/>
              <w:rPr>
                <w:rFonts w:asciiTheme="majorHAnsi" w:hAnsiTheme="majorHAnsi" w:cstheme="majorHAnsi"/>
                <w:sz w:val="20"/>
                <w:szCs w:val="20"/>
                <w:lang w:val="es-ES"/>
              </w:rPr>
            </w:pPr>
            <w:r w:rsidRPr="00071726">
              <w:rPr>
                <w:rFonts w:asciiTheme="majorHAnsi" w:hAnsiTheme="majorHAnsi" w:cstheme="majorHAnsi"/>
                <w:sz w:val="20"/>
                <w:szCs w:val="20"/>
                <w:u w:val="single"/>
                <w:lang w:val="es-ES"/>
              </w:rPr>
              <w:t xml:space="preserve">                                                                                </w:t>
            </w:r>
          </w:p>
        </w:tc>
      </w:tr>
      <w:tr w:rsidR="007633D4" w:rsidRPr="009E6453" w14:paraId="1C5CE715" w14:textId="77777777" w:rsidTr="00D92C56">
        <w:tc>
          <w:tcPr>
            <w:tcW w:w="2014" w:type="dxa"/>
          </w:tcPr>
          <w:p w14:paraId="480B84FF" w14:textId="77777777" w:rsidR="007633D4" w:rsidRDefault="007633D4" w:rsidP="005B599D">
            <w:pPr>
              <w:ind w:right="585"/>
              <w:rPr>
                <w:rFonts w:asciiTheme="majorHAnsi" w:hAnsiTheme="majorHAnsi" w:cstheme="majorHAnsi"/>
                <w:lang w:val="es-ES"/>
              </w:rPr>
            </w:pPr>
            <w:r>
              <w:rPr>
                <w:rFonts w:asciiTheme="majorHAnsi" w:hAnsiTheme="majorHAnsi" w:cstheme="majorHAnsi"/>
                <w:lang w:val="es-ES"/>
              </w:rPr>
              <w:t>DOMICILIO</w:t>
            </w:r>
          </w:p>
        </w:tc>
        <w:tc>
          <w:tcPr>
            <w:tcW w:w="7205" w:type="dxa"/>
          </w:tcPr>
          <w:p w14:paraId="7CF9F5F0" w14:textId="77777777" w:rsidR="007633D4" w:rsidRPr="00071726" w:rsidRDefault="007633D4" w:rsidP="00EF0CB6">
            <w:pPr>
              <w:ind w:left="567" w:right="585" w:firstLine="142"/>
              <w:jc w:val="both"/>
              <w:rPr>
                <w:rFonts w:asciiTheme="majorHAnsi" w:hAnsiTheme="majorHAnsi" w:cstheme="majorHAnsi"/>
                <w:sz w:val="20"/>
                <w:szCs w:val="20"/>
                <w:u w:val="single"/>
                <w:lang w:val="es-ES"/>
              </w:rPr>
            </w:pPr>
          </w:p>
        </w:tc>
      </w:tr>
      <w:tr w:rsidR="007633D4" w:rsidRPr="009E6453" w14:paraId="769BD6B6" w14:textId="77777777" w:rsidTr="00D92C56">
        <w:tc>
          <w:tcPr>
            <w:tcW w:w="2014" w:type="dxa"/>
          </w:tcPr>
          <w:p w14:paraId="3319E3E0" w14:textId="77777777" w:rsidR="007633D4" w:rsidRDefault="007633D4" w:rsidP="005B599D">
            <w:pPr>
              <w:ind w:right="585"/>
              <w:rPr>
                <w:rFonts w:asciiTheme="majorHAnsi" w:hAnsiTheme="majorHAnsi" w:cstheme="majorHAnsi"/>
                <w:lang w:val="es-ES"/>
              </w:rPr>
            </w:pPr>
            <w:r>
              <w:rPr>
                <w:rFonts w:asciiTheme="majorHAnsi" w:hAnsiTheme="majorHAnsi" w:cstheme="majorHAnsi"/>
                <w:lang w:val="es-ES"/>
              </w:rPr>
              <w:t>TELÉFONO MÓVIL</w:t>
            </w:r>
          </w:p>
        </w:tc>
        <w:tc>
          <w:tcPr>
            <w:tcW w:w="7205" w:type="dxa"/>
          </w:tcPr>
          <w:p w14:paraId="0347DAA6" w14:textId="77777777" w:rsidR="007633D4" w:rsidRPr="00071726" w:rsidRDefault="007633D4" w:rsidP="00EF0CB6">
            <w:pPr>
              <w:ind w:left="567" w:right="585" w:firstLine="142"/>
              <w:jc w:val="both"/>
              <w:rPr>
                <w:rFonts w:asciiTheme="majorHAnsi" w:hAnsiTheme="majorHAnsi" w:cstheme="majorHAnsi"/>
                <w:sz w:val="20"/>
                <w:szCs w:val="20"/>
                <w:u w:val="single"/>
                <w:lang w:val="es-ES"/>
              </w:rPr>
            </w:pPr>
          </w:p>
        </w:tc>
      </w:tr>
      <w:tr w:rsidR="007633D4" w:rsidRPr="009E6453" w14:paraId="2A687E80" w14:textId="77777777" w:rsidTr="00D92C56">
        <w:tc>
          <w:tcPr>
            <w:tcW w:w="2014" w:type="dxa"/>
          </w:tcPr>
          <w:p w14:paraId="5388FE1A" w14:textId="77777777" w:rsidR="007633D4" w:rsidRDefault="007633D4" w:rsidP="005B599D">
            <w:pPr>
              <w:ind w:right="585"/>
              <w:rPr>
                <w:rFonts w:asciiTheme="majorHAnsi" w:hAnsiTheme="majorHAnsi" w:cstheme="majorHAnsi"/>
                <w:lang w:val="es-ES"/>
              </w:rPr>
            </w:pPr>
            <w:r>
              <w:rPr>
                <w:rFonts w:asciiTheme="majorHAnsi" w:hAnsiTheme="majorHAnsi" w:cstheme="majorHAnsi"/>
                <w:lang w:val="es-ES"/>
              </w:rPr>
              <w:t>CORREO ELECTR</w:t>
            </w:r>
            <w:r w:rsidR="005B599D">
              <w:rPr>
                <w:rFonts w:asciiTheme="majorHAnsi" w:hAnsiTheme="majorHAnsi" w:cstheme="majorHAnsi"/>
                <w:lang w:val="es-ES"/>
              </w:rPr>
              <w:t>.</w:t>
            </w:r>
          </w:p>
        </w:tc>
        <w:tc>
          <w:tcPr>
            <w:tcW w:w="7205" w:type="dxa"/>
          </w:tcPr>
          <w:p w14:paraId="49891146" w14:textId="77777777" w:rsidR="007633D4" w:rsidRPr="00071726" w:rsidRDefault="007633D4" w:rsidP="00EF0CB6">
            <w:pPr>
              <w:ind w:left="567" w:right="585" w:firstLine="142"/>
              <w:jc w:val="both"/>
              <w:rPr>
                <w:rFonts w:asciiTheme="majorHAnsi" w:hAnsiTheme="majorHAnsi" w:cstheme="majorHAnsi"/>
                <w:sz w:val="20"/>
                <w:szCs w:val="20"/>
                <w:u w:val="single"/>
                <w:lang w:val="es-ES"/>
              </w:rPr>
            </w:pPr>
          </w:p>
        </w:tc>
      </w:tr>
    </w:tbl>
    <w:p w14:paraId="05C9C6B3" w14:textId="77777777" w:rsidR="009763FE" w:rsidRPr="009763FE" w:rsidRDefault="009763FE" w:rsidP="009763FE">
      <w:pPr>
        <w:ind w:left="567" w:right="585" w:firstLine="142"/>
        <w:rPr>
          <w:rFonts w:asciiTheme="majorHAnsi" w:hAnsiTheme="majorHAnsi" w:cstheme="majorHAnsi"/>
          <w:b/>
          <w:sz w:val="20"/>
          <w:szCs w:val="20"/>
          <w:lang w:val="es-ES"/>
        </w:rPr>
      </w:pPr>
      <w:r w:rsidRPr="009763FE">
        <w:rPr>
          <w:rFonts w:asciiTheme="majorHAnsi" w:hAnsiTheme="majorHAnsi" w:cstheme="majorHAnsi"/>
          <w:b/>
          <w:sz w:val="20"/>
          <w:szCs w:val="20"/>
          <w:lang w:val="es-ES"/>
        </w:rPr>
        <w:t>*</w:t>
      </w:r>
      <w:r w:rsidRPr="009763FE">
        <w:rPr>
          <w:rFonts w:asciiTheme="majorHAnsi" w:hAnsiTheme="majorHAnsi" w:cstheme="majorHAnsi"/>
          <w:sz w:val="20"/>
          <w:szCs w:val="20"/>
          <w:lang w:val="es-ES"/>
        </w:rPr>
        <w:t>(tiene que exhibir el original en el momento del otorgamiento)</w:t>
      </w:r>
    </w:p>
    <w:p w14:paraId="28D87E78" w14:textId="77777777" w:rsidR="00137780" w:rsidRPr="00F807A1" w:rsidRDefault="00E81422" w:rsidP="00EF0CB6">
      <w:pPr>
        <w:ind w:left="567" w:right="585" w:firstLine="142"/>
        <w:jc w:val="center"/>
        <w:rPr>
          <w:rFonts w:asciiTheme="majorHAnsi" w:hAnsiTheme="majorHAnsi" w:cstheme="majorHAnsi"/>
          <w:lang w:val="es-ES"/>
        </w:rPr>
      </w:pPr>
      <w:r w:rsidRPr="00F807A1">
        <w:rPr>
          <w:rFonts w:asciiTheme="majorHAnsi" w:hAnsiTheme="majorHAnsi" w:cstheme="majorHAnsi"/>
          <w:b/>
          <w:lang w:val="es-ES"/>
        </w:rPr>
        <w:t xml:space="preserve">APODERADO </w:t>
      </w:r>
    </w:p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2722"/>
        <w:gridCol w:w="6492"/>
      </w:tblGrid>
      <w:tr w:rsidR="00137780" w:rsidRPr="009E6453" w14:paraId="0664F517" w14:textId="77777777" w:rsidTr="00E2207A">
        <w:tc>
          <w:tcPr>
            <w:tcW w:w="2722" w:type="dxa"/>
          </w:tcPr>
          <w:p w14:paraId="14789956" w14:textId="77777777" w:rsidR="00137780" w:rsidRPr="009E6453" w:rsidRDefault="00E81422" w:rsidP="00E2207A">
            <w:pPr>
              <w:ind w:right="585"/>
              <w:jc w:val="both"/>
              <w:rPr>
                <w:rFonts w:asciiTheme="majorHAnsi" w:hAnsiTheme="majorHAnsi" w:cstheme="majorHAnsi"/>
              </w:rPr>
            </w:pPr>
            <w:r w:rsidRPr="009E6453">
              <w:rPr>
                <w:rFonts w:asciiTheme="majorHAnsi" w:hAnsiTheme="majorHAnsi" w:cstheme="majorHAnsi"/>
              </w:rPr>
              <w:t>NOMBRE</w:t>
            </w:r>
          </w:p>
        </w:tc>
        <w:tc>
          <w:tcPr>
            <w:tcW w:w="6492" w:type="dxa"/>
          </w:tcPr>
          <w:p w14:paraId="719F469D" w14:textId="77777777" w:rsidR="00137780" w:rsidRPr="00071726" w:rsidRDefault="00137780" w:rsidP="00EF0CB6">
            <w:pPr>
              <w:ind w:left="567" w:right="585" w:firstLine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37780" w:rsidRPr="009E6453" w14:paraId="3AB27747" w14:textId="77777777" w:rsidTr="00E2207A">
        <w:tc>
          <w:tcPr>
            <w:tcW w:w="2722" w:type="dxa"/>
          </w:tcPr>
          <w:p w14:paraId="6A1B372A" w14:textId="77777777" w:rsidR="00137780" w:rsidRPr="009E6453" w:rsidRDefault="00E81422" w:rsidP="00E2207A">
            <w:pPr>
              <w:ind w:right="585"/>
              <w:jc w:val="both"/>
              <w:rPr>
                <w:rFonts w:asciiTheme="majorHAnsi" w:hAnsiTheme="majorHAnsi" w:cstheme="majorHAnsi"/>
              </w:rPr>
            </w:pPr>
            <w:r w:rsidRPr="009E6453">
              <w:rPr>
                <w:rFonts w:asciiTheme="majorHAnsi" w:hAnsiTheme="majorHAnsi" w:cstheme="majorHAnsi"/>
              </w:rPr>
              <w:t>APELLIDOS</w:t>
            </w:r>
          </w:p>
        </w:tc>
        <w:tc>
          <w:tcPr>
            <w:tcW w:w="6492" w:type="dxa"/>
          </w:tcPr>
          <w:p w14:paraId="31202EDC" w14:textId="77777777" w:rsidR="00137780" w:rsidRPr="00071726" w:rsidRDefault="00E81422" w:rsidP="00EF0CB6">
            <w:pPr>
              <w:ind w:left="567" w:right="585" w:firstLine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71726">
              <w:rPr>
                <w:rFonts w:asciiTheme="majorHAnsi" w:hAnsiTheme="majorHAnsi" w:cstheme="majorHAnsi"/>
                <w:sz w:val="20"/>
                <w:szCs w:val="20"/>
                <w:u w:val="single"/>
              </w:rPr>
              <w:t xml:space="preserve">                                                                                </w:t>
            </w:r>
          </w:p>
        </w:tc>
      </w:tr>
      <w:tr w:rsidR="00137780" w:rsidRPr="009B5208" w14:paraId="505E6497" w14:textId="77777777" w:rsidTr="009B5208">
        <w:trPr>
          <w:trHeight w:val="863"/>
        </w:trPr>
        <w:tc>
          <w:tcPr>
            <w:tcW w:w="2722" w:type="dxa"/>
          </w:tcPr>
          <w:p w14:paraId="6B96B1F6" w14:textId="77777777" w:rsidR="009B5208" w:rsidRDefault="00E81422" w:rsidP="00E2207A">
            <w:pPr>
              <w:ind w:right="585"/>
              <w:jc w:val="both"/>
              <w:rPr>
                <w:rFonts w:asciiTheme="majorHAnsi" w:hAnsiTheme="majorHAnsi" w:cstheme="majorHAnsi"/>
                <w:lang w:val="es-ES"/>
              </w:rPr>
            </w:pPr>
            <w:r w:rsidRPr="009E6453">
              <w:rPr>
                <w:rFonts w:asciiTheme="majorHAnsi" w:hAnsiTheme="majorHAnsi" w:cstheme="majorHAnsi"/>
                <w:lang w:val="es-ES"/>
              </w:rPr>
              <w:t xml:space="preserve">COLEGIO PROFESIONAL </w:t>
            </w:r>
            <w:r w:rsidR="009B5208">
              <w:rPr>
                <w:rFonts w:asciiTheme="majorHAnsi" w:hAnsiTheme="majorHAnsi" w:cstheme="majorHAnsi"/>
                <w:lang w:val="es-ES"/>
              </w:rPr>
              <w:t>(Ab./Proc./Grad. Soc)</w:t>
            </w:r>
          </w:p>
          <w:p w14:paraId="0F361C09" w14:textId="77777777" w:rsidR="00137780" w:rsidRPr="009E6453" w:rsidRDefault="00E81422" w:rsidP="00E2207A">
            <w:pPr>
              <w:ind w:right="585"/>
              <w:jc w:val="both"/>
              <w:rPr>
                <w:rFonts w:asciiTheme="majorHAnsi" w:hAnsiTheme="majorHAnsi" w:cstheme="majorHAnsi"/>
                <w:lang w:val="es-ES"/>
              </w:rPr>
            </w:pPr>
            <w:r w:rsidRPr="009E6453">
              <w:rPr>
                <w:rFonts w:asciiTheme="majorHAnsi" w:hAnsiTheme="majorHAnsi" w:cstheme="majorHAnsi"/>
                <w:lang w:val="es-ES"/>
              </w:rPr>
              <w:t>NÚMERO DE COLEGIADO</w:t>
            </w:r>
          </w:p>
        </w:tc>
        <w:tc>
          <w:tcPr>
            <w:tcW w:w="6492" w:type="dxa"/>
          </w:tcPr>
          <w:p w14:paraId="29DE4DE0" w14:textId="77777777" w:rsidR="00137780" w:rsidRPr="00071726" w:rsidRDefault="00E81422" w:rsidP="00EF0CB6">
            <w:pPr>
              <w:ind w:left="567" w:right="585" w:firstLine="142"/>
              <w:jc w:val="both"/>
              <w:rPr>
                <w:rFonts w:asciiTheme="majorHAnsi" w:hAnsiTheme="majorHAnsi" w:cstheme="majorHAnsi"/>
                <w:sz w:val="20"/>
                <w:szCs w:val="20"/>
                <w:lang w:val="es-ES"/>
              </w:rPr>
            </w:pPr>
            <w:r w:rsidRPr="00071726">
              <w:rPr>
                <w:rFonts w:asciiTheme="majorHAnsi" w:hAnsiTheme="majorHAnsi" w:cstheme="majorHAnsi"/>
                <w:sz w:val="20"/>
                <w:szCs w:val="20"/>
                <w:u w:val="single"/>
                <w:lang w:val="es-ES"/>
              </w:rPr>
              <w:t xml:space="preserve">                                                                                </w:t>
            </w:r>
          </w:p>
        </w:tc>
      </w:tr>
    </w:tbl>
    <w:p w14:paraId="5045C301" w14:textId="77777777" w:rsidR="00137780" w:rsidRPr="009E6453" w:rsidRDefault="001B62C6" w:rsidP="00D47265">
      <w:pPr>
        <w:spacing w:line="240" w:lineRule="auto"/>
        <w:ind w:left="709" w:right="-19" w:firstLine="142"/>
        <w:jc w:val="both"/>
        <w:rPr>
          <w:rFonts w:asciiTheme="majorHAnsi" w:hAnsiTheme="majorHAnsi" w:cstheme="majorHAnsi"/>
          <w:lang w:val="es-ES"/>
        </w:rPr>
      </w:pPr>
      <w:r>
        <w:rPr>
          <w:rFonts w:asciiTheme="majorHAnsi" w:hAnsiTheme="majorHAnsi" w:cstheme="majorHAnsi"/>
          <w:i/>
          <w:lang w:val="es-ES"/>
        </w:rPr>
        <w:t xml:space="preserve"> </w:t>
      </w:r>
      <w:r w:rsidRPr="009E6453">
        <w:rPr>
          <w:rFonts w:asciiTheme="majorHAnsi" w:hAnsiTheme="majorHAnsi" w:cstheme="majorHAnsi"/>
          <w:i/>
          <w:lang w:val="es-ES"/>
        </w:rPr>
        <w:t>Nota. Los Abogados sólo podrán ostentar la representación en procesos sociales, en todas las</w:t>
      </w:r>
      <w:r w:rsidR="00D47265">
        <w:rPr>
          <w:rFonts w:asciiTheme="majorHAnsi" w:hAnsiTheme="majorHAnsi" w:cstheme="majorHAnsi"/>
          <w:i/>
          <w:lang w:val="es-ES"/>
        </w:rPr>
        <w:t xml:space="preserve"> </w:t>
      </w:r>
      <w:r>
        <w:rPr>
          <w:rFonts w:asciiTheme="majorHAnsi" w:hAnsiTheme="majorHAnsi" w:cstheme="majorHAnsi"/>
          <w:i/>
          <w:lang w:val="es-ES"/>
        </w:rPr>
        <w:t xml:space="preserve">    </w:t>
      </w:r>
      <w:r w:rsidRPr="009E6453">
        <w:rPr>
          <w:rFonts w:asciiTheme="majorHAnsi" w:hAnsiTheme="majorHAnsi" w:cstheme="majorHAnsi"/>
          <w:i/>
          <w:lang w:val="es-ES"/>
        </w:rPr>
        <w:t>instancias, o contencioso-administrativos solamente ante órganos unipersonales. Los Graduados Sociales sólo en procesos sociales.</w:t>
      </w:r>
    </w:p>
    <w:p w14:paraId="1F56E883" w14:textId="77777777" w:rsidR="00137780" w:rsidRPr="009E6453" w:rsidRDefault="00E81422" w:rsidP="00696229">
      <w:pPr>
        <w:spacing w:line="240" w:lineRule="auto"/>
        <w:ind w:left="567" w:right="585" w:firstLine="142"/>
        <w:jc w:val="center"/>
        <w:rPr>
          <w:rFonts w:asciiTheme="majorHAnsi" w:hAnsiTheme="majorHAnsi" w:cstheme="majorHAnsi"/>
          <w:lang w:val="es-ES"/>
        </w:rPr>
      </w:pPr>
      <w:r w:rsidRPr="009E6453">
        <w:rPr>
          <w:rFonts w:asciiTheme="majorHAnsi" w:hAnsiTheme="majorHAnsi" w:cstheme="majorHAnsi"/>
          <w:b/>
          <w:lang w:val="es-ES"/>
        </w:rPr>
        <w:t>PROCEDIMIENTO PARA EL QUE SE OTORGA EL PODER</w:t>
      </w:r>
    </w:p>
    <w:p w14:paraId="6422B9B0" w14:textId="77777777" w:rsidR="008D3F7C" w:rsidRPr="00D91550" w:rsidRDefault="001C3938" w:rsidP="00696229">
      <w:pPr>
        <w:spacing w:line="240" w:lineRule="auto"/>
        <w:ind w:left="709" w:right="-19"/>
        <w:jc w:val="both"/>
        <w:rPr>
          <w:rFonts w:asciiTheme="majorHAnsi" w:hAnsiTheme="majorHAnsi" w:cstheme="majorHAnsi"/>
          <w:b/>
          <w:bCs/>
          <w:lang w:val="es-ES"/>
        </w:rPr>
      </w:pPr>
      <w:r w:rsidRPr="00D91550">
        <w:rPr>
          <w:rFonts w:asciiTheme="majorHAnsi" w:hAnsiTheme="majorHAnsi" w:cstheme="majorHAnsi"/>
          <w:b/>
          <w:bCs/>
          <w:lang w:val="es-ES"/>
        </w:rPr>
        <w:t>P</w:t>
      </w:r>
      <w:r w:rsidR="008D3F7C" w:rsidRPr="00D91550">
        <w:rPr>
          <w:rFonts w:asciiTheme="majorHAnsi" w:hAnsiTheme="majorHAnsi" w:cstheme="majorHAnsi"/>
          <w:b/>
          <w:bCs/>
          <w:lang w:val="es-ES"/>
        </w:rPr>
        <w:t>or defecto se preparará para cualquier procedimiento judicial durante 5 años</w:t>
      </w:r>
      <w:r w:rsidR="00BA49FD" w:rsidRPr="00D91550">
        <w:rPr>
          <w:rFonts w:asciiTheme="majorHAnsi" w:hAnsiTheme="majorHAnsi" w:cstheme="majorHAnsi"/>
          <w:b/>
          <w:bCs/>
          <w:lang w:val="es-ES"/>
        </w:rPr>
        <w:t xml:space="preserve"> co</w:t>
      </w:r>
      <w:r w:rsidR="00D91550">
        <w:rPr>
          <w:rFonts w:asciiTheme="majorHAnsi" w:hAnsiTheme="majorHAnsi" w:cstheme="majorHAnsi"/>
          <w:b/>
          <w:bCs/>
          <w:lang w:val="es-ES"/>
        </w:rPr>
        <w:t xml:space="preserve">n </w:t>
      </w:r>
      <w:r w:rsidR="00BA49FD" w:rsidRPr="00D91550">
        <w:rPr>
          <w:rFonts w:asciiTheme="majorHAnsi" w:hAnsiTheme="majorHAnsi" w:cstheme="majorHAnsi"/>
          <w:b/>
          <w:bCs/>
          <w:lang w:val="es-ES"/>
        </w:rPr>
        <w:t>facultades generales</w:t>
      </w:r>
      <w:r w:rsidR="00D91550">
        <w:rPr>
          <w:rFonts w:asciiTheme="majorHAnsi" w:hAnsiTheme="majorHAnsi" w:cstheme="majorHAnsi"/>
          <w:b/>
          <w:bCs/>
          <w:lang w:val="es-ES"/>
        </w:rPr>
        <w:t>, sin perjuicio de poner anularlo en cualquier momento.</w:t>
      </w:r>
    </w:p>
    <w:p w14:paraId="233A7572" w14:textId="77777777" w:rsidR="00137780" w:rsidRPr="009E6453" w:rsidRDefault="00E81422" w:rsidP="00696229">
      <w:pPr>
        <w:spacing w:line="240" w:lineRule="auto"/>
        <w:ind w:left="567" w:right="585" w:firstLine="142"/>
        <w:jc w:val="both"/>
        <w:rPr>
          <w:rFonts w:asciiTheme="majorHAnsi" w:hAnsiTheme="majorHAnsi" w:cstheme="majorHAnsi"/>
          <w:lang w:val="es-ES"/>
        </w:rPr>
      </w:pPr>
      <w:r w:rsidRPr="009E6453">
        <w:rPr>
          <w:rFonts w:asciiTheme="majorHAnsi" w:hAnsiTheme="majorHAnsi" w:cstheme="majorHAnsi"/>
          <w:lang w:val="es-ES"/>
        </w:rPr>
        <w:t>EN TR</w:t>
      </w:r>
      <w:r w:rsidRPr="009E6453">
        <w:rPr>
          <w:rFonts w:ascii="Calibri" w:hAnsi="Calibri" w:cs="Calibri"/>
          <w:lang w:val="es-ES"/>
        </w:rPr>
        <w:t>Á</w:t>
      </w:r>
      <w:r w:rsidRPr="009E6453">
        <w:rPr>
          <w:rFonts w:asciiTheme="majorHAnsi" w:hAnsiTheme="majorHAnsi" w:cstheme="majorHAnsi"/>
          <w:lang w:val="es-ES"/>
        </w:rPr>
        <w:t xml:space="preserve">MITE: </w:t>
      </w:r>
      <w:r w:rsidRPr="009E6453">
        <w:rPr>
          <w:rFonts w:ascii="Segoe UI Symbol" w:hAnsi="Segoe UI Symbol" w:cs="Segoe UI Symbol"/>
          <w:lang w:val="es-ES"/>
        </w:rPr>
        <w:t>☐</w:t>
      </w:r>
      <w:r w:rsidRPr="009E6453">
        <w:rPr>
          <w:rFonts w:asciiTheme="majorHAnsi" w:hAnsiTheme="majorHAnsi" w:cstheme="majorHAnsi"/>
          <w:lang w:val="es-ES"/>
        </w:rPr>
        <w:t xml:space="preserve">   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2977"/>
        <w:gridCol w:w="6213"/>
      </w:tblGrid>
      <w:tr w:rsidR="00137780" w:rsidRPr="007234AB" w14:paraId="17E5B002" w14:textId="77777777" w:rsidTr="00462D14">
        <w:tc>
          <w:tcPr>
            <w:tcW w:w="2977" w:type="dxa"/>
          </w:tcPr>
          <w:p w14:paraId="14B86E75" w14:textId="77777777" w:rsidR="00510868" w:rsidRDefault="00E81422" w:rsidP="00696229">
            <w:pPr>
              <w:ind w:right="585"/>
              <w:jc w:val="both"/>
              <w:rPr>
                <w:rFonts w:asciiTheme="majorHAnsi" w:hAnsiTheme="majorHAnsi" w:cstheme="majorHAnsi"/>
                <w:lang w:val="es-ES"/>
              </w:rPr>
            </w:pPr>
            <w:r w:rsidRPr="009E6453">
              <w:rPr>
                <w:rFonts w:asciiTheme="majorHAnsi" w:hAnsiTheme="majorHAnsi" w:cstheme="majorHAnsi"/>
                <w:lang w:val="es-ES"/>
              </w:rPr>
              <w:t>ÓRGANO JUDICIAL</w:t>
            </w:r>
          </w:p>
          <w:p w14:paraId="02724265" w14:textId="77777777" w:rsidR="00137780" w:rsidRPr="009E6453" w:rsidRDefault="00E81422" w:rsidP="00696229">
            <w:pPr>
              <w:ind w:right="585"/>
              <w:jc w:val="both"/>
              <w:rPr>
                <w:rFonts w:asciiTheme="majorHAnsi" w:hAnsiTheme="majorHAnsi" w:cstheme="majorHAnsi"/>
                <w:lang w:val="es-ES"/>
              </w:rPr>
            </w:pPr>
            <w:r w:rsidRPr="009E6453">
              <w:rPr>
                <w:rFonts w:asciiTheme="majorHAnsi" w:hAnsiTheme="majorHAnsi" w:cstheme="majorHAnsi"/>
                <w:lang w:val="es-ES"/>
              </w:rPr>
              <w:t>TIPO, Nº Y LOCALIDAD</w:t>
            </w:r>
          </w:p>
        </w:tc>
        <w:tc>
          <w:tcPr>
            <w:tcW w:w="6213" w:type="dxa"/>
          </w:tcPr>
          <w:p w14:paraId="7469BF88" w14:textId="77777777" w:rsidR="00137780" w:rsidRPr="00071726" w:rsidRDefault="00137780" w:rsidP="00696229">
            <w:pPr>
              <w:ind w:left="567" w:right="585" w:firstLine="142"/>
              <w:jc w:val="both"/>
              <w:rPr>
                <w:rFonts w:asciiTheme="majorHAnsi" w:hAnsiTheme="majorHAnsi" w:cstheme="majorHAnsi"/>
                <w:sz w:val="20"/>
                <w:szCs w:val="20"/>
                <w:lang w:val="es-ES"/>
              </w:rPr>
            </w:pPr>
          </w:p>
        </w:tc>
      </w:tr>
      <w:tr w:rsidR="00137780" w:rsidRPr="009E6453" w14:paraId="4D953136" w14:textId="77777777" w:rsidTr="00462D14">
        <w:tc>
          <w:tcPr>
            <w:tcW w:w="2977" w:type="dxa"/>
          </w:tcPr>
          <w:p w14:paraId="619E00FC" w14:textId="77777777" w:rsidR="00137780" w:rsidRPr="009E6453" w:rsidRDefault="00E81422" w:rsidP="00696229">
            <w:pPr>
              <w:ind w:right="585"/>
              <w:jc w:val="both"/>
              <w:rPr>
                <w:rFonts w:asciiTheme="majorHAnsi" w:hAnsiTheme="majorHAnsi" w:cstheme="majorHAnsi"/>
              </w:rPr>
            </w:pPr>
            <w:r w:rsidRPr="009E6453">
              <w:rPr>
                <w:rFonts w:asciiTheme="majorHAnsi" w:hAnsiTheme="majorHAnsi" w:cstheme="majorHAnsi"/>
              </w:rPr>
              <w:t>TIPO DE ASUNTO</w:t>
            </w:r>
            <w:r w:rsidR="00317A61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6213" w:type="dxa"/>
          </w:tcPr>
          <w:p w14:paraId="0598AF99" w14:textId="77777777" w:rsidR="00137780" w:rsidRPr="00071726" w:rsidRDefault="00137780" w:rsidP="00696229">
            <w:pPr>
              <w:ind w:left="567" w:right="585" w:firstLine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37780" w:rsidRPr="009E6453" w14:paraId="09CC1044" w14:textId="77777777" w:rsidTr="00462D14">
        <w:tc>
          <w:tcPr>
            <w:tcW w:w="2977" w:type="dxa"/>
          </w:tcPr>
          <w:p w14:paraId="6F8DBA08" w14:textId="77777777" w:rsidR="00137780" w:rsidRPr="009E6453" w:rsidRDefault="00E81422" w:rsidP="00696229">
            <w:pPr>
              <w:ind w:right="585"/>
              <w:jc w:val="both"/>
              <w:rPr>
                <w:rFonts w:asciiTheme="majorHAnsi" w:hAnsiTheme="majorHAnsi" w:cstheme="majorHAnsi"/>
              </w:rPr>
            </w:pPr>
            <w:r w:rsidRPr="009E6453">
              <w:rPr>
                <w:rFonts w:asciiTheme="majorHAnsi" w:hAnsiTheme="majorHAnsi" w:cstheme="majorHAnsi"/>
              </w:rPr>
              <w:t>NÚMERO</w:t>
            </w:r>
            <w:r w:rsidR="00462D14">
              <w:rPr>
                <w:rFonts w:asciiTheme="majorHAnsi" w:hAnsiTheme="majorHAnsi" w:cstheme="majorHAnsi"/>
              </w:rPr>
              <w:t xml:space="preserve"> Y AÑO</w:t>
            </w:r>
          </w:p>
        </w:tc>
        <w:tc>
          <w:tcPr>
            <w:tcW w:w="6213" w:type="dxa"/>
          </w:tcPr>
          <w:p w14:paraId="2B26C7CF" w14:textId="77777777" w:rsidR="00137780" w:rsidRPr="00071726" w:rsidRDefault="00137780" w:rsidP="00696229">
            <w:pPr>
              <w:ind w:left="567" w:right="585" w:firstLine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498BFCA" w14:textId="77777777" w:rsidR="000A2AAA" w:rsidRPr="009B5208" w:rsidRDefault="00D91550" w:rsidP="00EF0CB6">
      <w:pPr>
        <w:ind w:left="567" w:right="585" w:firstLine="142"/>
        <w:jc w:val="both"/>
        <w:rPr>
          <w:rFonts w:asciiTheme="majorHAnsi" w:hAnsiTheme="majorHAnsi" w:cstheme="majorHAnsi"/>
          <w:b/>
          <w:bCs/>
          <w:lang w:val="es-ES"/>
        </w:rPr>
      </w:pPr>
      <w:r w:rsidRPr="009B5208">
        <w:rPr>
          <w:rFonts w:asciiTheme="majorHAnsi" w:hAnsiTheme="majorHAnsi" w:cstheme="majorHAnsi"/>
          <w:b/>
          <w:bCs/>
          <w:lang w:val="es-ES"/>
        </w:rPr>
        <w:t>EN CASO DE PETICIÓN ESPECIAL, INDÍQUELA:</w:t>
      </w:r>
    </w:p>
    <w:p w14:paraId="2302A657" w14:textId="77777777" w:rsidR="00D91550" w:rsidRDefault="00D91550" w:rsidP="00EF0CB6">
      <w:pPr>
        <w:ind w:left="567" w:right="585" w:firstLine="142"/>
        <w:jc w:val="both"/>
        <w:rPr>
          <w:rFonts w:asciiTheme="majorHAnsi" w:hAnsiTheme="majorHAnsi" w:cstheme="majorHAnsi"/>
          <w:b/>
          <w:bCs/>
          <w:sz w:val="20"/>
          <w:szCs w:val="20"/>
          <w:lang w:val="es-ES"/>
        </w:rPr>
      </w:pPr>
    </w:p>
    <w:p w14:paraId="37B4181F" w14:textId="77777777" w:rsidR="00D91550" w:rsidRDefault="00D91550" w:rsidP="00EF0CB6">
      <w:pPr>
        <w:ind w:left="567" w:right="585" w:firstLine="142"/>
        <w:jc w:val="both"/>
        <w:rPr>
          <w:rFonts w:asciiTheme="majorHAnsi" w:hAnsiTheme="majorHAnsi" w:cstheme="majorHAnsi"/>
          <w:lang w:val="es-ES"/>
        </w:rPr>
      </w:pPr>
    </w:p>
    <w:p w14:paraId="130E1FCD" w14:textId="77777777" w:rsidR="007234AB" w:rsidRDefault="007234AB" w:rsidP="00EF0CB6">
      <w:pPr>
        <w:ind w:left="567" w:right="585" w:firstLine="142"/>
        <w:jc w:val="both"/>
        <w:rPr>
          <w:rFonts w:asciiTheme="majorHAnsi" w:hAnsiTheme="majorHAnsi" w:cstheme="majorHAnsi"/>
          <w:b/>
          <w:u w:val="single"/>
          <w:lang w:val="es-ES"/>
        </w:rPr>
      </w:pPr>
    </w:p>
    <w:p w14:paraId="1FE6BA57" w14:textId="77777777" w:rsidR="007234AB" w:rsidRDefault="007234AB" w:rsidP="00EF0CB6">
      <w:pPr>
        <w:ind w:left="567" w:right="585" w:firstLine="142"/>
        <w:jc w:val="both"/>
        <w:rPr>
          <w:rFonts w:asciiTheme="majorHAnsi" w:hAnsiTheme="majorHAnsi" w:cstheme="majorHAnsi"/>
          <w:b/>
          <w:u w:val="single"/>
          <w:lang w:val="es-ES"/>
        </w:rPr>
      </w:pPr>
    </w:p>
    <w:p w14:paraId="71875E4A" w14:textId="77777777" w:rsidR="00137780" w:rsidRPr="009E6453" w:rsidRDefault="00E81422" w:rsidP="00EF0CB6">
      <w:pPr>
        <w:ind w:left="567" w:right="585" w:firstLine="142"/>
        <w:jc w:val="both"/>
        <w:rPr>
          <w:rFonts w:asciiTheme="majorHAnsi" w:hAnsiTheme="majorHAnsi" w:cstheme="majorHAnsi"/>
          <w:u w:val="single"/>
          <w:lang w:val="es-ES"/>
        </w:rPr>
      </w:pPr>
      <w:r w:rsidRPr="009E6453">
        <w:rPr>
          <w:rFonts w:asciiTheme="majorHAnsi" w:hAnsiTheme="majorHAnsi" w:cstheme="majorHAnsi"/>
          <w:b/>
          <w:u w:val="single"/>
          <w:lang w:val="es-ES"/>
        </w:rPr>
        <w:t>INFORMACIÓN DE SU INTERÉS</w:t>
      </w:r>
    </w:p>
    <w:p w14:paraId="7139300C" w14:textId="77777777" w:rsidR="00137780" w:rsidRPr="009E6453" w:rsidRDefault="00E81422" w:rsidP="00EF0CB6">
      <w:pPr>
        <w:ind w:left="567" w:right="585" w:firstLine="142"/>
        <w:jc w:val="both"/>
        <w:rPr>
          <w:rFonts w:asciiTheme="majorHAnsi" w:hAnsiTheme="majorHAnsi" w:cstheme="majorHAnsi"/>
          <w:lang w:val="es-ES"/>
        </w:rPr>
      </w:pPr>
      <w:r w:rsidRPr="009E6453">
        <w:rPr>
          <w:rFonts w:asciiTheme="majorHAnsi" w:hAnsiTheme="majorHAnsi" w:cstheme="majorHAnsi"/>
          <w:lang w:val="es-ES"/>
        </w:rPr>
        <w:t xml:space="preserve">Actualmente existe la posibilidad de otorgar el poder de forma electrónica a través de la página </w:t>
      </w:r>
      <w:r w:rsidRPr="009E6453">
        <w:rPr>
          <w:rFonts w:asciiTheme="majorHAnsi" w:hAnsiTheme="majorHAnsi" w:cstheme="majorHAnsi"/>
          <w:u w:val="single"/>
          <w:lang w:val="es-ES"/>
        </w:rPr>
        <w:t>https://sedejudicial.justicia.es/-/apoderamiento-apud-acta</w:t>
      </w:r>
      <w:r w:rsidRPr="009E6453">
        <w:rPr>
          <w:rFonts w:asciiTheme="majorHAnsi" w:hAnsiTheme="majorHAnsi" w:cstheme="majorHAnsi"/>
          <w:lang w:val="es-ES"/>
        </w:rPr>
        <w:t>, con DNI electrónico, certificado digital o cl@ve. Este sistema:</w:t>
      </w:r>
    </w:p>
    <w:p w14:paraId="39F51D3E" w14:textId="77777777" w:rsidR="00137780" w:rsidRPr="009E6453" w:rsidRDefault="00E81422" w:rsidP="00EF0CB6">
      <w:pPr>
        <w:ind w:left="567" w:right="585" w:firstLine="142"/>
        <w:jc w:val="both"/>
        <w:rPr>
          <w:rFonts w:asciiTheme="majorHAnsi" w:hAnsiTheme="majorHAnsi" w:cstheme="majorHAnsi"/>
          <w:lang w:val="es-ES"/>
        </w:rPr>
      </w:pPr>
      <w:r w:rsidRPr="009E6453">
        <w:rPr>
          <w:rFonts w:asciiTheme="majorHAnsi" w:hAnsiTheme="majorHAnsi" w:cstheme="majorHAnsi"/>
          <w:lang w:val="es-ES"/>
        </w:rPr>
        <w:t>– Se encuentra disponible 24 horas diarias y 365 días al año.</w:t>
      </w:r>
    </w:p>
    <w:p w14:paraId="0B6FA81F" w14:textId="77777777" w:rsidR="00137780" w:rsidRPr="009E6453" w:rsidRDefault="00E81422" w:rsidP="00EF0CB6">
      <w:pPr>
        <w:ind w:left="567" w:right="585" w:firstLine="142"/>
        <w:jc w:val="both"/>
        <w:rPr>
          <w:rFonts w:asciiTheme="majorHAnsi" w:hAnsiTheme="majorHAnsi" w:cstheme="majorHAnsi"/>
          <w:lang w:val="es-ES"/>
        </w:rPr>
      </w:pPr>
      <w:r w:rsidRPr="009E6453">
        <w:rPr>
          <w:rFonts w:asciiTheme="majorHAnsi" w:hAnsiTheme="majorHAnsi" w:cstheme="majorHAnsi"/>
          <w:lang w:val="es-ES"/>
        </w:rPr>
        <w:t>– Evita el desplazamiento de los ciudadanos a los órganos judiciales</w:t>
      </w:r>
    </w:p>
    <w:p w14:paraId="55916382" w14:textId="77777777" w:rsidR="00137780" w:rsidRPr="009E6453" w:rsidRDefault="00E81422" w:rsidP="00EF0CB6">
      <w:pPr>
        <w:ind w:left="567" w:right="585" w:firstLine="142"/>
        <w:jc w:val="both"/>
        <w:rPr>
          <w:rFonts w:asciiTheme="majorHAnsi" w:hAnsiTheme="majorHAnsi" w:cstheme="majorHAnsi"/>
          <w:lang w:val="es-ES"/>
        </w:rPr>
      </w:pPr>
      <w:r w:rsidRPr="009E6453">
        <w:rPr>
          <w:rFonts w:asciiTheme="majorHAnsi" w:hAnsiTheme="majorHAnsi" w:cstheme="majorHAnsi"/>
          <w:lang w:val="es-ES"/>
        </w:rPr>
        <w:t>– En esa misma página web existe una guía de uso, explicando cómo se ha de proceder.</w:t>
      </w:r>
    </w:p>
    <w:p w14:paraId="45A35F8C" w14:textId="77777777" w:rsidR="00137780" w:rsidRPr="009E6453" w:rsidRDefault="00E81422" w:rsidP="00EF0CB6">
      <w:pPr>
        <w:ind w:left="567" w:right="585" w:firstLine="142"/>
        <w:jc w:val="both"/>
        <w:rPr>
          <w:rFonts w:asciiTheme="majorHAnsi" w:hAnsiTheme="majorHAnsi" w:cstheme="majorHAnsi"/>
          <w:lang w:val="es-ES"/>
        </w:rPr>
      </w:pPr>
      <w:r w:rsidRPr="009E6453">
        <w:rPr>
          <w:rFonts w:asciiTheme="majorHAnsi" w:hAnsiTheme="majorHAnsi" w:cstheme="majorHAnsi"/>
          <w:lang w:val="es-ES"/>
        </w:rPr>
        <w:t>– Puede ser cancelado de la misma forma.</w:t>
      </w:r>
    </w:p>
    <w:p w14:paraId="2795583A" w14:textId="77777777" w:rsidR="00137780" w:rsidRPr="009E6453" w:rsidRDefault="00E81422" w:rsidP="00EF0CB6">
      <w:pPr>
        <w:ind w:left="567" w:right="585" w:firstLine="142"/>
        <w:jc w:val="both"/>
        <w:rPr>
          <w:rFonts w:asciiTheme="majorHAnsi" w:hAnsiTheme="majorHAnsi" w:cstheme="majorHAnsi"/>
          <w:lang w:val="es-ES"/>
        </w:rPr>
      </w:pPr>
      <w:r w:rsidRPr="009E6453">
        <w:rPr>
          <w:rFonts w:asciiTheme="majorHAnsi" w:hAnsiTheme="majorHAnsi" w:cstheme="majorHAnsi"/>
          <w:lang w:val="es-ES"/>
        </w:rPr>
        <w:t>– Puede otorgarse para todo tipo de asuntos y con una validez de hasta cinco años.</w:t>
      </w:r>
    </w:p>
    <w:p w14:paraId="27665ECC" w14:textId="77777777" w:rsidR="00137780" w:rsidRPr="009E6453" w:rsidRDefault="00E81422" w:rsidP="00EF0CB6">
      <w:pPr>
        <w:ind w:left="567" w:right="585" w:firstLine="142"/>
        <w:jc w:val="both"/>
        <w:rPr>
          <w:rFonts w:asciiTheme="majorHAnsi" w:hAnsiTheme="majorHAnsi" w:cstheme="majorHAnsi"/>
          <w:lang w:val="es-ES"/>
        </w:rPr>
      </w:pPr>
      <w:r w:rsidRPr="009E6453">
        <w:rPr>
          <w:rFonts w:asciiTheme="majorHAnsi" w:hAnsiTheme="majorHAnsi" w:cstheme="majorHAnsi"/>
          <w:i/>
          <w:lang w:val="es-ES"/>
        </w:rPr>
        <w:t>Reglas especiales.</w:t>
      </w:r>
    </w:p>
    <w:p w14:paraId="1D4F74A7" w14:textId="77777777" w:rsidR="00137780" w:rsidRPr="009E6453" w:rsidRDefault="00E81422" w:rsidP="00EF0CB6">
      <w:pPr>
        <w:ind w:left="567" w:right="585" w:firstLine="142"/>
        <w:jc w:val="both"/>
        <w:rPr>
          <w:rFonts w:asciiTheme="majorHAnsi" w:hAnsiTheme="majorHAnsi" w:cstheme="majorHAnsi"/>
          <w:lang w:val="es-ES"/>
        </w:rPr>
      </w:pPr>
      <w:r w:rsidRPr="009E6453">
        <w:rPr>
          <w:rFonts w:asciiTheme="majorHAnsi" w:hAnsiTheme="majorHAnsi" w:cstheme="majorHAnsi"/>
          <w:lang w:val="es-ES"/>
        </w:rPr>
        <w:t>1) La solicitud de apoderamiento presencial se remitirá por correo electrónico al Servicio Común General de León. También se podrá presentar en la dependencia de Registro o en las propias dependencias de Atención al Público y Profesionales de este Servicio.</w:t>
      </w:r>
    </w:p>
    <w:p w14:paraId="0C3AFB85" w14:textId="77777777" w:rsidR="009E6453" w:rsidRDefault="00E81422" w:rsidP="00EF0CB6">
      <w:pPr>
        <w:ind w:left="567" w:right="585" w:firstLine="142"/>
        <w:jc w:val="both"/>
        <w:rPr>
          <w:rFonts w:asciiTheme="majorHAnsi" w:hAnsiTheme="majorHAnsi" w:cstheme="majorHAnsi"/>
          <w:lang w:val="es-ES"/>
        </w:rPr>
      </w:pPr>
      <w:r w:rsidRPr="009E6453">
        <w:rPr>
          <w:rFonts w:asciiTheme="majorHAnsi" w:hAnsiTheme="majorHAnsi" w:cstheme="majorHAnsi"/>
          <w:lang w:val="es-ES"/>
        </w:rPr>
        <w:t xml:space="preserve">2) Cuando, se comparezca en la sede el día de la cita, el otorgante deberá ir sólo, salvo que por razón de sus circunstancias personales requiera el auxilio de otra persona. </w:t>
      </w:r>
    </w:p>
    <w:p w14:paraId="4DCFD06B" w14:textId="77777777" w:rsidR="00137780" w:rsidRPr="009E6453" w:rsidRDefault="00E81422" w:rsidP="00EF0CB6">
      <w:pPr>
        <w:ind w:left="567" w:right="585" w:firstLine="142"/>
        <w:jc w:val="both"/>
        <w:rPr>
          <w:rFonts w:asciiTheme="majorHAnsi" w:hAnsiTheme="majorHAnsi" w:cstheme="majorHAnsi"/>
          <w:lang w:val="es-ES"/>
        </w:rPr>
      </w:pPr>
      <w:r w:rsidRPr="009E6453">
        <w:rPr>
          <w:rFonts w:asciiTheme="majorHAnsi" w:hAnsiTheme="majorHAnsi" w:cstheme="majorHAnsi"/>
          <w:lang w:val="es-ES"/>
        </w:rPr>
        <w:t>No se admitirá la comparecencia conjunta con el apoderado, por no ser necesaria su presencia (art 24.3 LECivil).</w:t>
      </w:r>
    </w:p>
    <w:p w14:paraId="387B6E11" w14:textId="77777777" w:rsidR="00137780" w:rsidRDefault="00137780" w:rsidP="00EF0CB6">
      <w:pPr>
        <w:ind w:left="567" w:right="585" w:firstLine="142"/>
        <w:jc w:val="both"/>
        <w:rPr>
          <w:rFonts w:asciiTheme="majorHAnsi" w:hAnsiTheme="majorHAnsi" w:cstheme="majorHAnsi"/>
          <w:lang w:val="es-ES"/>
        </w:rPr>
      </w:pPr>
    </w:p>
    <w:p w14:paraId="723A49CE" w14:textId="77777777" w:rsidR="008A6E57" w:rsidRDefault="008A6E57" w:rsidP="00EF0CB6">
      <w:pPr>
        <w:ind w:left="567" w:right="585" w:firstLine="142"/>
        <w:jc w:val="both"/>
        <w:rPr>
          <w:rFonts w:asciiTheme="majorHAnsi" w:hAnsiTheme="majorHAnsi" w:cstheme="majorHAnsi"/>
          <w:lang w:val="es-ES"/>
        </w:rPr>
      </w:pPr>
    </w:p>
    <w:p w14:paraId="412E568D" w14:textId="77777777" w:rsidR="008A6E57" w:rsidRDefault="008A6E57" w:rsidP="00EF0CB6">
      <w:pPr>
        <w:ind w:left="567" w:right="585" w:firstLine="142"/>
        <w:jc w:val="both"/>
        <w:rPr>
          <w:rFonts w:asciiTheme="majorHAnsi" w:hAnsiTheme="majorHAnsi" w:cstheme="majorHAnsi"/>
          <w:lang w:val="es-ES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C245A7" w:rsidRPr="007234AB" w14:paraId="51E8E2A5" w14:textId="77777777" w:rsidTr="0036319E">
        <w:trPr>
          <w:trHeight w:val="1276"/>
        </w:trPr>
        <w:tc>
          <w:tcPr>
            <w:tcW w:w="8789" w:type="dxa"/>
          </w:tcPr>
          <w:p w14:paraId="29BB3CA9" w14:textId="77777777" w:rsidR="00C245A7" w:rsidRPr="009E6453" w:rsidRDefault="00C245A7" w:rsidP="00E174CF">
            <w:pPr>
              <w:ind w:right="585"/>
              <w:jc w:val="both"/>
              <w:rPr>
                <w:rFonts w:asciiTheme="majorHAnsi" w:hAnsiTheme="majorHAnsi" w:cstheme="majorHAnsi"/>
                <w:u w:val="single"/>
                <w:lang w:val="es-ES"/>
              </w:rPr>
            </w:pPr>
            <w:r w:rsidRPr="009E6453">
              <w:rPr>
                <w:rFonts w:asciiTheme="majorHAnsi" w:hAnsiTheme="majorHAnsi" w:cstheme="majorHAnsi"/>
                <w:b/>
                <w:u w:val="single"/>
                <w:lang w:val="es-ES"/>
              </w:rPr>
              <w:t>AVISO LEGAL</w:t>
            </w:r>
          </w:p>
          <w:p w14:paraId="0F12E648" w14:textId="77777777" w:rsidR="00833486" w:rsidRDefault="00E174CF" w:rsidP="00E174CF">
            <w:pPr>
              <w:ind w:right="585"/>
              <w:jc w:val="both"/>
              <w:rPr>
                <w:rFonts w:asciiTheme="majorHAnsi" w:hAnsiTheme="majorHAnsi" w:cstheme="majorHAnsi"/>
                <w:lang w:val="es-ES"/>
              </w:rPr>
            </w:pPr>
            <w:r>
              <w:rPr>
                <w:rFonts w:asciiTheme="majorHAnsi" w:hAnsiTheme="majorHAnsi" w:cstheme="majorHAnsi"/>
                <w:lang w:val="es-ES"/>
              </w:rPr>
              <w:t xml:space="preserve">        </w:t>
            </w:r>
            <w:r w:rsidR="00C245A7" w:rsidRPr="009E6453">
              <w:rPr>
                <w:rFonts w:asciiTheme="majorHAnsi" w:hAnsiTheme="majorHAnsi" w:cstheme="majorHAnsi"/>
                <w:lang w:val="es-ES"/>
              </w:rPr>
              <w:t xml:space="preserve">De conformidad con la Ley Orgánica 6/1985, de 1 de julio, del Poder, arts. 236 bis, a 236 decies, esta Administración le informa que los datos de carácter personal que se obtengan de su solicitud sólo tienen como fin otorgar el poder solicitado por usted. </w:t>
            </w:r>
          </w:p>
          <w:p w14:paraId="63190530" w14:textId="77777777" w:rsidR="00C245A7" w:rsidRDefault="00C245A7" w:rsidP="00E174CF">
            <w:pPr>
              <w:ind w:right="585"/>
              <w:jc w:val="both"/>
              <w:rPr>
                <w:rFonts w:asciiTheme="majorHAnsi" w:hAnsiTheme="majorHAnsi" w:cstheme="majorHAnsi"/>
                <w:lang w:val="es-ES"/>
              </w:rPr>
            </w:pPr>
            <w:r w:rsidRPr="009E6453">
              <w:rPr>
                <w:rFonts w:asciiTheme="majorHAnsi" w:hAnsiTheme="majorHAnsi" w:cstheme="majorHAnsi"/>
                <w:lang w:val="es-ES"/>
              </w:rPr>
              <w:t>Sólo serán incorporados y tratados de forma segura y confidencial en los correspondientes ficheros de esta Oficina Judicial o en el registro del Ministerio de Justicia para este fin.</w:t>
            </w:r>
          </w:p>
        </w:tc>
      </w:tr>
    </w:tbl>
    <w:p w14:paraId="6E4BB678" w14:textId="77777777" w:rsidR="00C245A7" w:rsidRPr="009E6453" w:rsidRDefault="00C245A7" w:rsidP="009F70BE">
      <w:pPr>
        <w:ind w:left="567" w:right="585" w:firstLine="142"/>
        <w:jc w:val="both"/>
        <w:rPr>
          <w:rFonts w:asciiTheme="majorHAnsi" w:hAnsiTheme="majorHAnsi" w:cstheme="majorHAnsi"/>
          <w:lang w:val="es-ES"/>
        </w:rPr>
      </w:pPr>
    </w:p>
    <w:sectPr w:rsidR="00C245A7" w:rsidRPr="009E6453" w:rsidSect="0048534F">
      <w:headerReference w:type="default" r:id="rId8"/>
      <w:footerReference w:type="default" r:id="rId9"/>
      <w:pgSz w:w="12240" w:h="15840"/>
      <w:pgMar w:top="862" w:right="1327" w:bottom="0" w:left="1009" w:header="720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90E29" w14:textId="77777777" w:rsidR="00E81422" w:rsidRDefault="00E81422">
      <w:pPr>
        <w:spacing w:after="0" w:line="240" w:lineRule="auto"/>
      </w:pPr>
      <w:r>
        <w:separator/>
      </w:r>
    </w:p>
  </w:endnote>
  <w:endnote w:type="continuationSeparator" w:id="0">
    <w:p w14:paraId="6FCE133D" w14:textId="77777777" w:rsidR="00E81422" w:rsidRDefault="00E81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BB95C" w14:textId="77777777" w:rsidR="00137780" w:rsidRPr="00C74E48" w:rsidRDefault="00C74E48">
    <w:pPr>
      <w:pStyle w:val="Piedepgina"/>
      <w:jc w:val="right"/>
      <w:rPr>
        <w:rFonts w:asciiTheme="majorHAnsi" w:hAnsiTheme="majorHAnsi" w:cstheme="majorHAnsi"/>
      </w:rPr>
    </w:pPr>
    <w:r w:rsidRPr="00C74E48">
      <w:rPr>
        <w:rFonts w:asciiTheme="majorHAnsi" w:hAnsiTheme="majorHAnsi" w:cstheme="majorHAnsi"/>
      </w:rPr>
      <w:t>Versión 03/03/2026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BB682" w14:textId="77777777" w:rsidR="00E81422" w:rsidRDefault="00E81422">
      <w:pPr>
        <w:spacing w:after="0" w:line="240" w:lineRule="auto"/>
      </w:pPr>
      <w:r>
        <w:separator/>
      </w:r>
    </w:p>
  </w:footnote>
  <w:footnote w:type="continuationSeparator" w:id="0">
    <w:p w14:paraId="4567851F" w14:textId="77777777" w:rsidR="00E81422" w:rsidRDefault="00E81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08A2E" w14:textId="77777777" w:rsidR="009E6453" w:rsidRDefault="00D4696B" w:rsidP="00C33281">
    <w:pPr>
      <w:pStyle w:val="Encabezado"/>
      <w:ind w:firstLine="142"/>
    </w:pPr>
    <w:r>
      <w:rPr>
        <w:noProof/>
      </w:rPr>
      <mc:AlternateContent>
        <mc:Choice Requires="wps">
          <w:drawing>
            <wp:inline distT="0" distB="0" distL="0" distR="0" wp14:anchorId="54B03A40" wp14:editId="07B77EAC">
              <wp:extent cx="304800" cy="304800"/>
              <wp:effectExtent l="0" t="0" r="0" b="0"/>
              <wp:docPr id="765442488" name="AutoShape 1" descr="Vista previa de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45FEBB0" id="AutoShape 1" o:spid="_x0000_s1026" alt="Vista previa de image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w:drawing>
        <wp:inline distT="0" distB="0" distL="0" distR="0" wp14:anchorId="258342A9" wp14:editId="37A10D62">
          <wp:extent cx="1933575" cy="495300"/>
          <wp:effectExtent l="0" t="0" r="9525" b="0"/>
          <wp:docPr id="192090830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rPr>
        <w:noProof/>
      </w:rPr>
      <w:drawing>
        <wp:inline distT="0" distB="0" distL="0" distR="0" wp14:anchorId="388B4716" wp14:editId="5232F2B4">
          <wp:extent cx="1257300" cy="361950"/>
          <wp:effectExtent l="0" t="0" r="0" b="0"/>
          <wp:docPr id="214110086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4A1BB03" w14:textId="77777777" w:rsidR="009E6453" w:rsidRPr="00C33281" w:rsidRDefault="00D4696B" w:rsidP="00C33281">
    <w:pPr>
      <w:pStyle w:val="Encabezado"/>
      <w:ind w:left="709" w:hanging="142"/>
      <w:rPr>
        <w:b/>
        <w:bCs/>
      </w:rPr>
    </w:pPr>
    <w:r w:rsidRPr="00C33281">
      <w:rPr>
        <w:b/>
        <w:bCs/>
      </w:rPr>
      <w:t>SERVICIO COMÚN GENERAL DE LEÓN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8240614">
    <w:abstractNumId w:val="8"/>
  </w:num>
  <w:num w:numId="2" w16cid:durableId="1788305045">
    <w:abstractNumId w:val="6"/>
  </w:num>
  <w:num w:numId="3" w16cid:durableId="661588890">
    <w:abstractNumId w:val="5"/>
  </w:num>
  <w:num w:numId="4" w16cid:durableId="2137218826">
    <w:abstractNumId w:val="4"/>
  </w:num>
  <w:num w:numId="5" w16cid:durableId="1513644439">
    <w:abstractNumId w:val="7"/>
  </w:num>
  <w:num w:numId="6" w16cid:durableId="115493916">
    <w:abstractNumId w:val="3"/>
  </w:num>
  <w:num w:numId="7" w16cid:durableId="1411655807">
    <w:abstractNumId w:val="2"/>
  </w:num>
  <w:num w:numId="8" w16cid:durableId="568660446">
    <w:abstractNumId w:val="1"/>
  </w:num>
  <w:num w:numId="9" w16cid:durableId="1418673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4A6"/>
    <w:rsid w:val="00000CAA"/>
    <w:rsid w:val="00034616"/>
    <w:rsid w:val="0006063C"/>
    <w:rsid w:val="00071726"/>
    <w:rsid w:val="000A2AAA"/>
    <w:rsid w:val="00137780"/>
    <w:rsid w:val="0014467A"/>
    <w:rsid w:val="0015074B"/>
    <w:rsid w:val="001B2384"/>
    <w:rsid w:val="001B62C6"/>
    <w:rsid w:val="001C3938"/>
    <w:rsid w:val="001F7F74"/>
    <w:rsid w:val="002146B2"/>
    <w:rsid w:val="00276FEF"/>
    <w:rsid w:val="0029639D"/>
    <w:rsid w:val="002C48A7"/>
    <w:rsid w:val="002D3405"/>
    <w:rsid w:val="00317A61"/>
    <w:rsid w:val="00326F90"/>
    <w:rsid w:val="0036319E"/>
    <w:rsid w:val="00421B94"/>
    <w:rsid w:val="00424A65"/>
    <w:rsid w:val="00462D14"/>
    <w:rsid w:val="0048534F"/>
    <w:rsid w:val="00485679"/>
    <w:rsid w:val="00500572"/>
    <w:rsid w:val="00510868"/>
    <w:rsid w:val="005364F9"/>
    <w:rsid w:val="005B599D"/>
    <w:rsid w:val="005E6440"/>
    <w:rsid w:val="005F0416"/>
    <w:rsid w:val="00604140"/>
    <w:rsid w:val="0065246B"/>
    <w:rsid w:val="00696229"/>
    <w:rsid w:val="007234AB"/>
    <w:rsid w:val="00730DF3"/>
    <w:rsid w:val="0073443B"/>
    <w:rsid w:val="007633D4"/>
    <w:rsid w:val="00780733"/>
    <w:rsid w:val="00833486"/>
    <w:rsid w:val="00855771"/>
    <w:rsid w:val="0086538E"/>
    <w:rsid w:val="008A6E57"/>
    <w:rsid w:val="008D3F7C"/>
    <w:rsid w:val="009064A6"/>
    <w:rsid w:val="00973360"/>
    <w:rsid w:val="009763FE"/>
    <w:rsid w:val="0099533B"/>
    <w:rsid w:val="009B2AFF"/>
    <w:rsid w:val="009B5208"/>
    <w:rsid w:val="009B60D9"/>
    <w:rsid w:val="009E6453"/>
    <w:rsid w:val="009F70BE"/>
    <w:rsid w:val="00A350BC"/>
    <w:rsid w:val="00A5710B"/>
    <w:rsid w:val="00AA1D8D"/>
    <w:rsid w:val="00AE66BC"/>
    <w:rsid w:val="00B47730"/>
    <w:rsid w:val="00B73223"/>
    <w:rsid w:val="00B92E6F"/>
    <w:rsid w:val="00BA49FD"/>
    <w:rsid w:val="00BD524A"/>
    <w:rsid w:val="00C245A7"/>
    <w:rsid w:val="00C33281"/>
    <w:rsid w:val="00C4079B"/>
    <w:rsid w:val="00C74E48"/>
    <w:rsid w:val="00CB0664"/>
    <w:rsid w:val="00CE52D1"/>
    <w:rsid w:val="00CE6D91"/>
    <w:rsid w:val="00D4696B"/>
    <w:rsid w:val="00D47265"/>
    <w:rsid w:val="00D70966"/>
    <w:rsid w:val="00D91550"/>
    <w:rsid w:val="00D92C56"/>
    <w:rsid w:val="00E065AA"/>
    <w:rsid w:val="00E174CF"/>
    <w:rsid w:val="00E2207A"/>
    <w:rsid w:val="00E27EC0"/>
    <w:rsid w:val="00E81422"/>
    <w:rsid w:val="00E87094"/>
    <w:rsid w:val="00EA3FC5"/>
    <w:rsid w:val="00EF0CB6"/>
    <w:rsid w:val="00F129D2"/>
    <w:rsid w:val="00F159DF"/>
    <w:rsid w:val="00F807A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B978A1"/>
  <w14:defaultImageDpi w14:val="300"/>
  <w15:docId w15:val="{3E77AE8C-4602-487F-9997-952565CE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ca\OneDrive%20-%20CONSEJO%20GENERAL%20DE%20LA%20ABOGACIA%20ESPA&#209;OLA\Escritorio\Web%20ecomputer\Forumularios%20e%20impresos\Solicitud_Cita_Apud_Acta_Le&#243;n_Marzo_2026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Solicitud_Cita_Apud_Acta_León_Marzo_2026</Template>
  <TotalTime>0</TotalTime>
  <Pages>2</Pages>
  <Words>486</Words>
  <Characters>2675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>generated by python-docx</dc:description>
  <cp:lastModifiedBy>ICAL-Atención Colegiado</cp:lastModifiedBy>
  <cp:revision>1</cp:revision>
  <cp:lastPrinted>2026-03-02T16:30:00Z</cp:lastPrinted>
  <dcterms:created xsi:type="dcterms:W3CDTF">2026-03-25T13:10:00Z</dcterms:created>
  <dcterms:modified xsi:type="dcterms:W3CDTF">2026-03-25T13:10:00Z</dcterms:modified>
  <cp:category/>
</cp:coreProperties>
</file>